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7D12" w14:textId="4F6D45EE" w:rsidR="005D2FA9" w:rsidRPr="006B4564" w:rsidRDefault="00000000" w:rsidP="006B4564">
      <w:pPr>
        <w:pStyle w:val="Title"/>
        <w:jc w:val="center"/>
        <w:rPr>
          <w:rFonts w:ascii="Aptos" w:hAnsi="Aptos"/>
          <w:color w:val="auto"/>
        </w:rPr>
      </w:pPr>
      <w:r w:rsidRPr="006B4564">
        <w:rPr>
          <w:rFonts w:ascii="Aptos" w:hAnsi="Aptos"/>
          <w:color w:val="auto"/>
        </w:rPr>
        <w:t xml:space="preserve">HTML Accessibility Code Examples </w:t>
      </w:r>
    </w:p>
    <w:p w14:paraId="3956FCA6" w14:textId="77777777" w:rsidR="005D2FA9" w:rsidRPr="006B4564" w:rsidRDefault="00000000" w:rsidP="006B4564">
      <w:pPr>
        <w:pStyle w:val="Heading1"/>
        <w:rPr>
          <w:rFonts w:ascii="Aptos" w:hAnsi="Aptos"/>
        </w:rPr>
      </w:pPr>
      <w:r w:rsidRPr="006B4564">
        <w:rPr>
          <w:rFonts w:ascii="Aptos" w:hAnsi="Aptos"/>
        </w:rPr>
        <w:t>Headings</w:t>
      </w:r>
    </w:p>
    <w:p w14:paraId="59272F5D" w14:textId="77777777" w:rsidR="005D2FA9" w:rsidRPr="006B4564" w:rsidRDefault="00000000">
      <w:pPr>
        <w:rPr>
          <w:rFonts w:ascii="Aptos" w:hAnsi="Aptos"/>
        </w:rPr>
      </w:pPr>
      <w:r w:rsidRPr="006B4564">
        <w:rPr>
          <w:rFonts w:ascii="Aptos" w:hAnsi="Aptos"/>
        </w:rPr>
        <w:t>&lt;h1&gt;Main Page Title&lt;/h1&gt;</w:t>
      </w:r>
      <w:r w:rsidRPr="006B4564">
        <w:rPr>
          <w:rFonts w:ascii="Aptos" w:hAnsi="Aptos"/>
        </w:rPr>
        <w:br/>
        <w:t>&lt;h2&gt;Section Heading&lt;/h2&gt;</w:t>
      </w:r>
      <w:r w:rsidRPr="006B4564">
        <w:rPr>
          <w:rFonts w:ascii="Aptos" w:hAnsi="Aptos"/>
        </w:rPr>
        <w:br/>
        <w:t>&lt;h3&gt;Subsection Heading&lt;/h3&gt;</w:t>
      </w:r>
    </w:p>
    <w:p w14:paraId="4F50F26D" w14:textId="40A289BB" w:rsidR="005D2FA9" w:rsidRPr="006B4564" w:rsidRDefault="00000000" w:rsidP="006B4564">
      <w:pPr>
        <w:pStyle w:val="Heading1"/>
        <w:rPr>
          <w:rFonts w:ascii="Aptos" w:hAnsi="Aptos"/>
        </w:rPr>
      </w:pPr>
      <w:r w:rsidRPr="006B4564">
        <w:rPr>
          <w:rFonts w:ascii="Aptos" w:hAnsi="Aptos"/>
        </w:rPr>
        <w:t xml:space="preserve">Lists </w:t>
      </w:r>
    </w:p>
    <w:p w14:paraId="6F713229" w14:textId="0E1E2EEF" w:rsidR="005D2FA9" w:rsidRPr="006B4564" w:rsidRDefault="006159DB">
      <w:pPr>
        <w:rPr>
          <w:rFonts w:ascii="Aptos" w:hAnsi="Aptos"/>
        </w:rPr>
      </w:pPr>
      <w:r w:rsidRPr="006B4564">
        <w:rPr>
          <w:rStyle w:val="Heading2Char"/>
          <w:rFonts w:ascii="Aptos" w:hAnsi="Aptos"/>
        </w:rPr>
        <w:t>Unordered (bulleted) List</w:t>
      </w:r>
      <w:r w:rsidR="00000000" w:rsidRPr="006B4564">
        <w:rPr>
          <w:rFonts w:ascii="Aptos" w:hAnsi="Aptos"/>
        </w:rPr>
        <w:br/>
        <w:t>&lt;ul&gt;</w:t>
      </w:r>
      <w:r w:rsidR="00000000" w:rsidRPr="006B4564">
        <w:rPr>
          <w:rFonts w:ascii="Aptos" w:hAnsi="Aptos"/>
        </w:rPr>
        <w:br/>
        <w:t xml:space="preserve">  &lt;li&gt;First bullet item&lt;/li&gt;</w:t>
      </w:r>
      <w:r w:rsidR="00000000" w:rsidRPr="006B4564">
        <w:rPr>
          <w:rFonts w:ascii="Aptos" w:hAnsi="Aptos"/>
        </w:rPr>
        <w:br/>
        <w:t xml:space="preserve">  &lt;li&gt;Second bullet item&lt;/li&gt;</w:t>
      </w:r>
      <w:r w:rsidR="00000000" w:rsidRPr="006B4564">
        <w:rPr>
          <w:rFonts w:ascii="Aptos" w:hAnsi="Aptos"/>
        </w:rPr>
        <w:br/>
        <w:t>&lt;/ul&gt;</w:t>
      </w:r>
      <w:r w:rsidR="00000000" w:rsidRPr="006B4564">
        <w:rPr>
          <w:rFonts w:ascii="Aptos" w:hAnsi="Aptos"/>
        </w:rPr>
        <w:br/>
      </w:r>
      <w:r w:rsidR="00000000" w:rsidRPr="006B4564">
        <w:rPr>
          <w:rFonts w:ascii="Aptos" w:hAnsi="Aptos"/>
        </w:rPr>
        <w:br/>
      </w:r>
      <w:r w:rsidRPr="006B4564">
        <w:rPr>
          <w:rStyle w:val="Heading2Char"/>
          <w:rFonts w:ascii="Aptos" w:hAnsi="Aptos"/>
        </w:rPr>
        <w:t>Ordered (numbered) List</w:t>
      </w:r>
      <w:r w:rsidR="00000000" w:rsidRPr="006B4564">
        <w:rPr>
          <w:rFonts w:ascii="Aptos" w:hAnsi="Aptos"/>
        </w:rPr>
        <w:br/>
        <w:t>&lt;</w:t>
      </w:r>
      <w:proofErr w:type="spellStart"/>
      <w:r w:rsidR="00000000" w:rsidRPr="006B4564">
        <w:rPr>
          <w:rFonts w:ascii="Aptos" w:hAnsi="Aptos"/>
        </w:rPr>
        <w:t>ol</w:t>
      </w:r>
      <w:proofErr w:type="spellEnd"/>
      <w:r w:rsidR="00000000" w:rsidRPr="006B4564">
        <w:rPr>
          <w:rFonts w:ascii="Aptos" w:hAnsi="Aptos"/>
        </w:rPr>
        <w:t>&gt;</w:t>
      </w:r>
      <w:r w:rsidR="00000000" w:rsidRPr="006B4564">
        <w:rPr>
          <w:rFonts w:ascii="Aptos" w:hAnsi="Aptos"/>
        </w:rPr>
        <w:br/>
        <w:t xml:space="preserve">  &lt;li&gt;First step&lt;/li&gt;</w:t>
      </w:r>
      <w:r w:rsidR="00000000" w:rsidRPr="006B4564">
        <w:rPr>
          <w:rFonts w:ascii="Aptos" w:hAnsi="Aptos"/>
        </w:rPr>
        <w:br/>
        <w:t xml:space="preserve">  &lt;li&gt;Second step&lt;/li&gt;</w:t>
      </w:r>
      <w:r w:rsidR="00000000" w:rsidRPr="006B4564">
        <w:rPr>
          <w:rFonts w:ascii="Aptos" w:hAnsi="Aptos"/>
        </w:rPr>
        <w:br/>
        <w:t>&lt;/</w:t>
      </w:r>
      <w:proofErr w:type="spellStart"/>
      <w:r w:rsidR="00000000" w:rsidRPr="006B4564">
        <w:rPr>
          <w:rFonts w:ascii="Aptos" w:hAnsi="Aptos"/>
        </w:rPr>
        <w:t>ol</w:t>
      </w:r>
      <w:proofErr w:type="spellEnd"/>
      <w:r w:rsidR="00000000" w:rsidRPr="006B4564">
        <w:rPr>
          <w:rFonts w:ascii="Aptos" w:hAnsi="Aptos"/>
        </w:rPr>
        <w:t>&gt;</w:t>
      </w:r>
      <w:r w:rsidR="00000000" w:rsidRPr="006B4564">
        <w:rPr>
          <w:rFonts w:ascii="Aptos" w:hAnsi="Aptos"/>
        </w:rPr>
        <w:br/>
      </w:r>
      <w:r w:rsidR="00000000" w:rsidRPr="006B4564">
        <w:rPr>
          <w:rFonts w:ascii="Aptos" w:hAnsi="Aptos"/>
        </w:rPr>
        <w:br/>
      </w:r>
      <w:r w:rsidRPr="006B4564">
        <w:rPr>
          <w:rStyle w:val="Heading2Char"/>
          <w:rFonts w:ascii="Aptos" w:hAnsi="Aptos"/>
        </w:rPr>
        <w:t>Ordered (numbered) List</w:t>
      </w:r>
      <w:r w:rsidRPr="006B4564">
        <w:rPr>
          <w:rStyle w:val="Heading2Char"/>
          <w:rFonts w:ascii="Aptos" w:hAnsi="Aptos"/>
        </w:rPr>
        <w:t xml:space="preserve"> S</w:t>
      </w:r>
      <w:r w:rsidR="00000000" w:rsidRPr="006B4564">
        <w:rPr>
          <w:rStyle w:val="Heading2Char"/>
          <w:rFonts w:ascii="Aptos" w:hAnsi="Aptos"/>
        </w:rPr>
        <w:t>tarting at 3</w:t>
      </w:r>
      <w:r w:rsidR="00000000" w:rsidRPr="006B4564">
        <w:rPr>
          <w:rFonts w:ascii="Aptos" w:hAnsi="Aptos"/>
        </w:rPr>
        <w:br/>
        <w:t>&lt;</w:t>
      </w:r>
      <w:proofErr w:type="spellStart"/>
      <w:r w:rsidR="00000000" w:rsidRPr="006B4564">
        <w:rPr>
          <w:rFonts w:ascii="Aptos" w:hAnsi="Aptos"/>
        </w:rPr>
        <w:t>ol</w:t>
      </w:r>
      <w:proofErr w:type="spellEnd"/>
      <w:r w:rsidR="00000000" w:rsidRPr="006B4564">
        <w:rPr>
          <w:rFonts w:ascii="Aptos" w:hAnsi="Aptos"/>
        </w:rPr>
        <w:t xml:space="preserve"> start="3"&gt;</w:t>
      </w:r>
      <w:r w:rsidR="00000000" w:rsidRPr="006B4564">
        <w:rPr>
          <w:rFonts w:ascii="Aptos" w:hAnsi="Aptos"/>
        </w:rPr>
        <w:br/>
        <w:t xml:space="preserve">  &lt;li&gt;Third step&lt;/li&gt;</w:t>
      </w:r>
      <w:r w:rsidR="00000000" w:rsidRPr="006B4564">
        <w:rPr>
          <w:rFonts w:ascii="Aptos" w:hAnsi="Aptos"/>
        </w:rPr>
        <w:br/>
        <w:t xml:space="preserve">  &lt;li&gt;Fourth step&lt;/li&gt;</w:t>
      </w:r>
      <w:r w:rsidR="00000000" w:rsidRPr="006B4564">
        <w:rPr>
          <w:rFonts w:ascii="Aptos" w:hAnsi="Aptos"/>
        </w:rPr>
        <w:br/>
        <w:t>&lt;/</w:t>
      </w:r>
      <w:proofErr w:type="spellStart"/>
      <w:r w:rsidR="00000000" w:rsidRPr="006B4564">
        <w:rPr>
          <w:rFonts w:ascii="Aptos" w:hAnsi="Aptos"/>
        </w:rPr>
        <w:t>ol</w:t>
      </w:r>
      <w:proofErr w:type="spellEnd"/>
      <w:r w:rsidR="00000000" w:rsidRPr="006B4564">
        <w:rPr>
          <w:rFonts w:ascii="Aptos" w:hAnsi="Aptos"/>
        </w:rPr>
        <w:t>&gt;</w:t>
      </w:r>
      <w:r w:rsidR="00000000" w:rsidRPr="006B4564">
        <w:rPr>
          <w:rFonts w:ascii="Aptos" w:hAnsi="Aptos"/>
        </w:rPr>
        <w:br/>
      </w:r>
      <w:r w:rsidR="00000000" w:rsidRPr="006B4564">
        <w:rPr>
          <w:rFonts w:ascii="Aptos" w:hAnsi="Aptos"/>
        </w:rPr>
        <w:br/>
      </w:r>
      <w:r w:rsidRPr="006B4564">
        <w:rPr>
          <w:rStyle w:val="Heading2Char"/>
          <w:rFonts w:ascii="Aptos" w:hAnsi="Aptos"/>
        </w:rPr>
        <w:t>Unordered (bulleted) List</w:t>
      </w:r>
      <w:r w:rsidRPr="006B4564">
        <w:rPr>
          <w:rStyle w:val="Heading2Char"/>
          <w:rFonts w:ascii="Aptos" w:hAnsi="Aptos"/>
        </w:rPr>
        <w:t xml:space="preserve"> with A</w:t>
      </w:r>
      <w:r w:rsidR="00000000" w:rsidRPr="006B4564">
        <w:rPr>
          <w:rStyle w:val="Heading2Char"/>
          <w:rFonts w:ascii="Aptos" w:hAnsi="Aptos"/>
        </w:rPr>
        <w:t xml:space="preserve">lpha </w:t>
      </w:r>
      <w:r w:rsidRPr="006B4564">
        <w:rPr>
          <w:rStyle w:val="Heading2Char"/>
          <w:rFonts w:ascii="Aptos" w:hAnsi="Aptos"/>
        </w:rPr>
        <w:t>L</w:t>
      </w:r>
      <w:r w:rsidR="00000000" w:rsidRPr="006B4564">
        <w:rPr>
          <w:rStyle w:val="Heading2Char"/>
          <w:rFonts w:ascii="Aptos" w:hAnsi="Aptos"/>
        </w:rPr>
        <w:t>abels</w:t>
      </w:r>
      <w:r w:rsidR="00000000" w:rsidRPr="006B4564">
        <w:rPr>
          <w:rFonts w:ascii="Aptos" w:hAnsi="Aptos"/>
        </w:rPr>
        <w:t xml:space="preserve"> </w:t>
      </w:r>
      <w:r w:rsidR="00000000" w:rsidRPr="006B4564">
        <w:rPr>
          <w:rFonts w:ascii="Aptos" w:hAnsi="Aptos"/>
        </w:rPr>
        <w:br/>
        <w:t>&lt;</w:t>
      </w:r>
      <w:proofErr w:type="spellStart"/>
      <w:r w:rsidR="00000000" w:rsidRPr="006B4564">
        <w:rPr>
          <w:rFonts w:ascii="Aptos" w:hAnsi="Aptos"/>
        </w:rPr>
        <w:t>ol</w:t>
      </w:r>
      <w:proofErr w:type="spellEnd"/>
      <w:r w:rsidR="00000000" w:rsidRPr="006B4564">
        <w:rPr>
          <w:rFonts w:ascii="Aptos" w:hAnsi="Aptos"/>
        </w:rPr>
        <w:t xml:space="preserve"> type="a"&gt;</w:t>
      </w:r>
      <w:r w:rsidR="00000000" w:rsidRPr="006B4564">
        <w:rPr>
          <w:rFonts w:ascii="Aptos" w:hAnsi="Aptos"/>
        </w:rPr>
        <w:br/>
        <w:t xml:space="preserve">  &lt;li&gt;Option A&lt;/li&gt;</w:t>
      </w:r>
      <w:r w:rsidR="00000000" w:rsidRPr="006B4564">
        <w:rPr>
          <w:rFonts w:ascii="Aptos" w:hAnsi="Aptos"/>
        </w:rPr>
        <w:br/>
        <w:t xml:space="preserve">  &lt;li&gt;Option B&lt;/li&gt;</w:t>
      </w:r>
      <w:r w:rsidR="00000000" w:rsidRPr="006B4564">
        <w:rPr>
          <w:rFonts w:ascii="Aptos" w:hAnsi="Aptos"/>
        </w:rPr>
        <w:br/>
        <w:t>&lt;/</w:t>
      </w:r>
      <w:proofErr w:type="spellStart"/>
      <w:r w:rsidR="00000000" w:rsidRPr="006B4564">
        <w:rPr>
          <w:rFonts w:ascii="Aptos" w:hAnsi="Aptos"/>
        </w:rPr>
        <w:t>ol</w:t>
      </w:r>
      <w:proofErr w:type="spellEnd"/>
      <w:r w:rsidR="00000000" w:rsidRPr="006B4564">
        <w:rPr>
          <w:rFonts w:ascii="Aptos" w:hAnsi="Aptos"/>
        </w:rPr>
        <w:t>&gt;</w:t>
      </w:r>
    </w:p>
    <w:p w14:paraId="649E44AE" w14:textId="6E80C3B2" w:rsidR="005D2FA9" w:rsidRPr="006B4564" w:rsidRDefault="006B4564" w:rsidP="006B4564">
      <w:pPr>
        <w:pStyle w:val="Heading1"/>
        <w:rPr>
          <w:rFonts w:ascii="Aptos" w:hAnsi="Aptos"/>
        </w:rPr>
      </w:pPr>
      <w:r w:rsidRPr="006B4564">
        <w:rPr>
          <w:rFonts w:ascii="Aptos" w:hAnsi="Aptos"/>
        </w:rPr>
        <w:t xml:space="preserve">Meaningful </w:t>
      </w:r>
      <w:r w:rsidR="00000000" w:rsidRPr="006B4564">
        <w:rPr>
          <w:rFonts w:ascii="Aptos" w:hAnsi="Aptos"/>
        </w:rPr>
        <w:t>Links</w:t>
      </w:r>
    </w:p>
    <w:p w14:paraId="26BDB5BB" w14:textId="77777777" w:rsidR="005D2FA9" w:rsidRPr="006B4564" w:rsidRDefault="00000000">
      <w:pPr>
        <w:rPr>
          <w:rFonts w:ascii="Aptos" w:hAnsi="Aptos"/>
        </w:rPr>
      </w:pPr>
      <w:r w:rsidRPr="006B4564">
        <w:rPr>
          <w:rFonts w:ascii="Aptos" w:hAnsi="Aptos"/>
        </w:rPr>
        <w:t>&lt;a href="https://university.edu/accessibility"&gt;View Accessibility Resources&lt;/a&gt;</w:t>
      </w:r>
    </w:p>
    <w:p w14:paraId="56F19DB3" w14:textId="765C2CB1" w:rsidR="005D2FA9" w:rsidRPr="006B4564" w:rsidRDefault="00000000" w:rsidP="006B4564">
      <w:pPr>
        <w:pStyle w:val="Heading1"/>
        <w:rPr>
          <w:rFonts w:ascii="Aptos" w:hAnsi="Aptos"/>
        </w:rPr>
      </w:pPr>
      <w:r w:rsidRPr="006B4564">
        <w:rPr>
          <w:rFonts w:ascii="Aptos" w:hAnsi="Aptos"/>
        </w:rPr>
        <w:lastRenderedPageBreak/>
        <w:t xml:space="preserve">Images </w:t>
      </w:r>
      <w:r w:rsidR="006B4564" w:rsidRPr="006B4564">
        <w:rPr>
          <w:rFonts w:ascii="Aptos" w:hAnsi="Aptos"/>
        </w:rPr>
        <w:t>and Alt Text</w:t>
      </w:r>
    </w:p>
    <w:p w14:paraId="0E3BC2E8" w14:textId="45C7A2F6" w:rsidR="005D2FA9" w:rsidRPr="006B4564" w:rsidRDefault="00000000">
      <w:pPr>
        <w:rPr>
          <w:rFonts w:ascii="Aptos" w:hAnsi="Aptos"/>
        </w:rPr>
      </w:pPr>
      <w:r w:rsidRPr="006B4564">
        <w:rPr>
          <w:rFonts w:ascii="Aptos" w:hAnsi="Aptos"/>
        </w:rPr>
        <w:br/>
        <w:t>&lt;img src="lab.png" alt="Student using microscope in a biology lab"&gt;</w:t>
      </w:r>
      <w:r w:rsidR="006B4564" w:rsidRPr="006B4564">
        <w:rPr>
          <w:rFonts w:ascii="Aptos" w:hAnsi="Aptos"/>
        </w:rPr>
        <w:t xml:space="preserve"> </w:t>
      </w:r>
      <w:r w:rsidRPr="006B4564">
        <w:rPr>
          <w:rFonts w:ascii="Aptos" w:hAnsi="Aptos"/>
        </w:rPr>
        <w:br/>
      </w:r>
      <w:r w:rsidRPr="006B4564">
        <w:rPr>
          <w:rFonts w:ascii="Aptos" w:hAnsi="Aptos"/>
        </w:rPr>
        <w:br/>
      </w:r>
      <w:r w:rsidR="006159DB" w:rsidRPr="006B4564">
        <w:rPr>
          <w:rFonts w:ascii="Aptos" w:hAnsi="Aptos"/>
          <w:b/>
          <w:bCs/>
        </w:rPr>
        <w:t>For Decorative</w:t>
      </w:r>
      <w:r w:rsidR="006159DB" w:rsidRPr="006B4564">
        <w:rPr>
          <w:rFonts w:ascii="Aptos" w:hAnsi="Aptos"/>
        </w:rPr>
        <w:t xml:space="preserve">: </w:t>
      </w:r>
      <w:r w:rsidRPr="006B4564">
        <w:rPr>
          <w:rFonts w:ascii="Aptos" w:hAnsi="Aptos"/>
        </w:rPr>
        <w:t>&lt;img src="divider.png" alt=""&gt;</w:t>
      </w:r>
    </w:p>
    <w:p w14:paraId="25B100D2" w14:textId="585B6ED3" w:rsidR="005D2FA9" w:rsidRPr="006B4564" w:rsidRDefault="00000000" w:rsidP="006B4564">
      <w:pPr>
        <w:pStyle w:val="Heading1"/>
        <w:rPr>
          <w:rFonts w:ascii="Aptos" w:hAnsi="Aptos"/>
        </w:rPr>
      </w:pPr>
      <w:r w:rsidRPr="006B4564">
        <w:rPr>
          <w:rFonts w:ascii="Aptos" w:hAnsi="Aptos"/>
        </w:rPr>
        <w:t xml:space="preserve">Tables (caption, </w:t>
      </w:r>
      <w:r w:rsidR="006B4564" w:rsidRPr="006B4564">
        <w:rPr>
          <w:rFonts w:ascii="Aptos" w:hAnsi="Aptos"/>
        </w:rPr>
        <w:t>header</w:t>
      </w:r>
      <w:r w:rsidRPr="006B4564">
        <w:rPr>
          <w:rFonts w:ascii="Aptos" w:hAnsi="Aptos"/>
        </w:rPr>
        <w:t xml:space="preserve">, </w:t>
      </w:r>
      <w:r w:rsidR="006159DB" w:rsidRPr="006B4564">
        <w:rPr>
          <w:rFonts w:ascii="Aptos" w:hAnsi="Aptos"/>
        </w:rPr>
        <w:t>border</w:t>
      </w:r>
      <w:r w:rsidR="006B4564" w:rsidRPr="006B4564">
        <w:rPr>
          <w:rFonts w:ascii="Aptos" w:hAnsi="Aptos"/>
        </w:rPr>
        <w:t>, padding, width</w:t>
      </w:r>
      <w:r w:rsidRPr="006B4564">
        <w:rPr>
          <w:rFonts w:ascii="Aptos" w:hAnsi="Aptos"/>
        </w:rPr>
        <w:t>)</w:t>
      </w:r>
    </w:p>
    <w:p w14:paraId="0FCE8BA7" w14:textId="77777777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>&lt;table style="border: 1px solid #000; border-collapse: collapse; width: 100%;"&gt;</w:t>
      </w:r>
    </w:p>
    <w:p w14:paraId="01D05266" w14:textId="77777777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&lt;caption&gt;Course Credit Hours&lt;/caption&gt;</w:t>
      </w:r>
    </w:p>
    <w:p w14:paraId="2FF5C688" w14:textId="77777777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&lt;</w:t>
      </w:r>
      <w:proofErr w:type="spellStart"/>
      <w:r w:rsidRPr="006B4564">
        <w:rPr>
          <w:rFonts w:ascii="Aptos" w:hAnsi="Aptos"/>
        </w:rPr>
        <w:t>thead</w:t>
      </w:r>
      <w:proofErr w:type="spellEnd"/>
      <w:r w:rsidRPr="006B4564">
        <w:rPr>
          <w:rFonts w:ascii="Aptos" w:hAnsi="Aptos"/>
        </w:rPr>
        <w:t>&gt;</w:t>
      </w:r>
    </w:p>
    <w:p w14:paraId="02CE2116" w14:textId="1B919927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&lt;tr&gt;</w:t>
      </w:r>
    </w:p>
    <w:p w14:paraId="38D7ECA9" w14:textId="77777777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</w:t>
      </w:r>
      <w:proofErr w:type="spellStart"/>
      <w:r w:rsidRPr="006B4564">
        <w:rPr>
          <w:rFonts w:ascii="Aptos" w:hAnsi="Aptos"/>
        </w:rPr>
        <w:t>th</w:t>
      </w:r>
      <w:proofErr w:type="spellEnd"/>
      <w:r w:rsidRPr="006B4564">
        <w:rPr>
          <w:rFonts w:ascii="Aptos" w:hAnsi="Aptos"/>
        </w:rPr>
        <w:t xml:space="preserve"> style="border: 1px solid #000"&gt;Course&lt;/th&gt;</w:t>
      </w:r>
    </w:p>
    <w:p w14:paraId="4E9ED48E" w14:textId="06529A61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</w:t>
      </w:r>
      <w:proofErr w:type="spellStart"/>
      <w:r w:rsidRPr="006B4564">
        <w:rPr>
          <w:rFonts w:ascii="Aptos" w:hAnsi="Aptos"/>
        </w:rPr>
        <w:t>th</w:t>
      </w:r>
      <w:proofErr w:type="spellEnd"/>
      <w:r w:rsidRPr="006B4564">
        <w:rPr>
          <w:rFonts w:ascii="Aptos" w:hAnsi="Aptos"/>
        </w:rPr>
        <w:t xml:space="preserve"> style="border: 1px solid #000"&gt;Credits&lt;/th&gt;</w:t>
      </w:r>
    </w:p>
    <w:p w14:paraId="3E4D2F2B" w14:textId="6A444F5A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</w:t>
      </w:r>
      <w:proofErr w:type="spellStart"/>
      <w:r w:rsidRPr="006B4564">
        <w:rPr>
          <w:rFonts w:ascii="Aptos" w:hAnsi="Aptos"/>
        </w:rPr>
        <w:t>th</w:t>
      </w:r>
      <w:proofErr w:type="spellEnd"/>
      <w:r w:rsidRPr="006B4564">
        <w:rPr>
          <w:rFonts w:ascii="Aptos" w:hAnsi="Aptos"/>
        </w:rPr>
        <w:t xml:space="preserve"> style="border: 1px solid #000"&gt;Department&lt;/th&gt;</w:t>
      </w:r>
    </w:p>
    <w:p w14:paraId="32174775" w14:textId="7E05C591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&lt;/tr&gt;</w:t>
      </w:r>
    </w:p>
    <w:p w14:paraId="421D2E3E" w14:textId="4029DC23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&lt;/</w:t>
      </w:r>
      <w:proofErr w:type="spellStart"/>
      <w:r w:rsidRPr="006B4564">
        <w:rPr>
          <w:rFonts w:ascii="Aptos" w:hAnsi="Aptos"/>
        </w:rPr>
        <w:t>thead</w:t>
      </w:r>
      <w:proofErr w:type="spellEnd"/>
      <w:r w:rsidRPr="006B4564">
        <w:rPr>
          <w:rFonts w:ascii="Aptos" w:hAnsi="Aptos"/>
        </w:rPr>
        <w:t>&gt;</w:t>
      </w:r>
    </w:p>
    <w:p w14:paraId="7483D916" w14:textId="75A9C681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&lt;</w:t>
      </w:r>
      <w:proofErr w:type="spellStart"/>
      <w:r w:rsidRPr="006B4564">
        <w:rPr>
          <w:rFonts w:ascii="Aptos" w:hAnsi="Aptos"/>
        </w:rPr>
        <w:t>tbody</w:t>
      </w:r>
      <w:proofErr w:type="spellEnd"/>
      <w:r w:rsidRPr="006B4564">
        <w:rPr>
          <w:rFonts w:ascii="Aptos" w:hAnsi="Aptos"/>
        </w:rPr>
        <w:t>&gt;</w:t>
      </w:r>
    </w:p>
    <w:p w14:paraId="012C15A9" w14:textId="0E39FF34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&lt;tr&gt;</w:t>
      </w:r>
    </w:p>
    <w:p w14:paraId="1347A0D4" w14:textId="1547D179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&lt;td style="border: 1px solid #000; padding: 6px;"&gt;ENG 101&lt;/td&gt;</w:t>
      </w:r>
    </w:p>
    <w:p w14:paraId="3DF1B3D8" w14:textId="77E30109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&lt;td style="border: 1px solid #000; padding: 6px;"&gt;3&lt;/td&gt;</w:t>
      </w:r>
    </w:p>
    <w:p w14:paraId="7C8D27BD" w14:textId="2EE89F1E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&lt;td style="border: 1px solid #000; padding: 6px;"&gt;English&lt;/td&gt;</w:t>
      </w:r>
    </w:p>
    <w:p w14:paraId="4E3A8415" w14:textId="3902E503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&lt;/tr&gt;</w:t>
      </w:r>
    </w:p>
    <w:p w14:paraId="35E9EE60" w14:textId="116E99DE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&lt;tr&gt;</w:t>
      </w:r>
    </w:p>
    <w:p w14:paraId="6A6A9D0F" w14:textId="6256FA67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&lt;td style="border: 1px solid #000; padding: 6px;"&gt;MATH 110&lt;/td&gt;</w:t>
      </w:r>
    </w:p>
    <w:p w14:paraId="17182D88" w14:textId="78663C41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&lt;td style="border: 1px solid #000; padding: 6px;"&gt;4&lt;/td&gt;</w:t>
      </w:r>
    </w:p>
    <w:p w14:paraId="15976F29" w14:textId="5A6EBBFC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&lt;td style="border: 1px solid #000; padding: 6px;"&gt;Mathematics&lt;/td&gt;</w:t>
      </w:r>
    </w:p>
    <w:p w14:paraId="6D902693" w14:textId="1C080AD4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&lt;/tr&gt;</w:t>
      </w:r>
    </w:p>
    <w:p w14:paraId="4E24B576" w14:textId="581E0E86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&lt;tr&gt;</w:t>
      </w:r>
    </w:p>
    <w:p w14:paraId="7152449C" w14:textId="6993249A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&lt;td style="border: 1px solid #000; padding: 6px;"&gt;BIO 120&lt;/td&gt;</w:t>
      </w:r>
    </w:p>
    <w:p w14:paraId="7C1EFF37" w14:textId="4D1993FA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&lt;td style="border: 1px solid #000; padding: 6px;"&gt;4&lt;/td&gt;</w:t>
      </w:r>
    </w:p>
    <w:p w14:paraId="4C31EC92" w14:textId="5A49E823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  &lt;td style="border: 1px solid #000; padding: 6px;"&gt;Biology&lt;/td&gt;</w:t>
      </w:r>
    </w:p>
    <w:p w14:paraId="324D862A" w14:textId="63D53FF6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  &lt;/tr&gt;</w:t>
      </w:r>
    </w:p>
    <w:p w14:paraId="6320CD07" w14:textId="67AC44FF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t xml:space="preserve">  &lt;/</w:t>
      </w:r>
      <w:proofErr w:type="spellStart"/>
      <w:r w:rsidRPr="006B4564">
        <w:rPr>
          <w:rFonts w:ascii="Aptos" w:hAnsi="Aptos"/>
        </w:rPr>
        <w:t>tbody</w:t>
      </w:r>
      <w:proofErr w:type="spellEnd"/>
      <w:r w:rsidRPr="006B4564">
        <w:rPr>
          <w:rFonts w:ascii="Aptos" w:hAnsi="Aptos"/>
        </w:rPr>
        <w:t>&gt;</w:t>
      </w:r>
    </w:p>
    <w:p w14:paraId="59908E4A" w14:textId="379B279A" w:rsidR="006B4564" w:rsidRPr="006B4564" w:rsidRDefault="006B4564" w:rsidP="006B4564">
      <w:pPr>
        <w:spacing w:after="0"/>
        <w:rPr>
          <w:rFonts w:ascii="Aptos" w:hAnsi="Aptos"/>
        </w:rPr>
      </w:pPr>
      <w:r w:rsidRPr="006B4564">
        <w:rPr>
          <w:rFonts w:ascii="Aptos" w:hAnsi="Aptos"/>
        </w:rPr>
        <w:drawing>
          <wp:anchor distT="0" distB="0" distL="114300" distR="114300" simplePos="0" relativeHeight="251659264" behindDoc="0" locked="0" layoutInCell="1" allowOverlap="1" wp14:anchorId="1944BC0F" wp14:editId="4D92A9ED">
            <wp:simplePos x="0" y="0"/>
            <wp:positionH relativeFrom="column">
              <wp:posOffset>44450</wp:posOffset>
            </wp:positionH>
            <wp:positionV relativeFrom="paragraph">
              <wp:posOffset>351790</wp:posOffset>
            </wp:positionV>
            <wp:extent cx="5633560" cy="1078865"/>
            <wp:effectExtent l="0" t="0" r="5715" b="6985"/>
            <wp:wrapThrough wrapText="bothSides">
              <wp:wrapPolygon edited="0">
                <wp:start x="0" y="0"/>
                <wp:lineTo x="0" y="21358"/>
                <wp:lineTo x="21549" y="21358"/>
                <wp:lineTo x="21549" y="0"/>
                <wp:lineTo x="0" y="0"/>
              </wp:wrapPolygon>
            </wp:wrapThrough>
            <wp:docPr id="1327535869" name="Picture 1" descr="A close-up of a credit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535869" name="Picture 1" descr="A close-up of a credit card&#10;&#10;AI-generated content may be incorrect."/>
                    <pic:cNvPicPr/>
                  </pic:nvPicPr>
                  <pic:blipFill rotWithShape="1">
                    <a:blip r:embed="rId6"/>
                    <a:srcRect l="894" t="4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560" cy="1078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B4564">
        <w:rPr>
          <w:rFonts w:ascii="Aptos" w:hAnsi="Aptos"/>
        </w:rPr>
        <w:t>&lt;/tabl</w:t>
      </w:r>
      <w:r w:rsidRPr="006B4564">
        <w:rPr>
          <w:rFonts w:ascii="Aptos" w:hAnsi="Aptos"/>
        </w:rPr>
        <w:t>e&gt;</w:t>
      </w:r>
    </w:p>
    <w:sectPr w:rsidR="006B4564" w:rsidRPr="006B45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4309031">
    <w:abstractNumId w:val="8"/>
  </w:num>
  <w:num w:numId="2" w16cid:durableId="33357930">
    <w:abstractNumId w:val="6"/>
  </w:num>
  <w:num w:numId="3" w16cid:durableId="188759858">
    <w:abstractNumId w:val="5"/>
  </w:num>
  <w:num w:numId="4" w16cid:durableId="251669648">
    <w:abstractNumId w:val="4"/>
  </w:num>
  <w:num w:numId="5" w16cid:durableId="1352415179">
    <w:abstractNumId w:val="7"/>
  </w:num>
  <w:num w:numId="6" w16cid:durableId="1167281327">
    <w:abstractNumId w:val="3"/>
  </w:num>
  <w:num w:numId="7" w16cid:durableId="1936326986">
    <w:abstractNumId w:val="2"/>
  </w:num>
  <w:num w:numId="8" w16cid:durableId="721095337">
    <w:abstractNumId w:val="1"/>
  </w:num>
  <w:num w:numId="9" w16cid:durableId="45398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B59"/>
    <w:rsid w:val="0029639D"/>
    <w:rsid w:val="00326F90"/>
    <w:rsid w:val="005D2FA9"/>
    <w:rsid w:val="006159DB"/>
    <w:rsid w:val="006B456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CC5CE"/>
  <w14:defaultImageDpi w14:val="300"/>
  <w15:docId w15:val="{5BAE1395-B5B5-4059-B4CC-E2757341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564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564"/>
    <w:pPr>
      <w:keepNext/>
      <w:keepLines/>
      <w:pBdr>
        <w:bottom w:val="single" w:sz="8" w:space="1" w:color="auto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B45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B4564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456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B4564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4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1610</Characters>
  <Application>Microsoft Office Word</Application>
  <DocSecurity>0</DocSecurity>
  <Lines>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Toni DiMella</cp:lastModifiedBy>
  <cp:revision>2</cp:revision>
  <dcterms:created xsi:type="dcterms:W3CDTF">2025-11-02T17:26:00Z</dcterms:created>
  <dcterms:modified xsi:type="dcterms:W3CDTF">2025-11-02T17:26:00Z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2b0622fe-d110-4b1e-b4f8-ae2417509efd</vt:lpwstr>
  </property>
</Properties>
</file>